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4966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629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«АйДи Коллект» к Турченковой Фаниле Авхадеевне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«АйДи Коллект» к Турченковой Фаниле Авхадеевне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Турченковой Фанили Авхадеевны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«АйДи Коллект»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почтовые расходы в размере 74.40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2rplc-19">
    <w:name w:val="cat-UserDefined grp-22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